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2494A2" w14:textId="1286C554" w:rsidR="00EA6B49" w:rsidRDefault="00B174E5" w:rsidP="00EA6B49">
      <w:pPr>
        <w:pStyle w:val="Title"/>
        <w:jc w:val="right"/>
      </w:pPr>
      <w:r>
        <w:rPr>
          <w:noProof/>
        </w:rPr>
        <w:drawing>
          <wp:inline distT="0" distB="0" distL="0" distR="0" wp14:anchorId="574CE7F4" wp14:editId="00D387C7">
            <wp:extent cx="2088776" cy="487381"/>
            <wp:effectExtent l="0" t="0" r="0" b="0"/>
            <wp:docPr id="805391976" name="Picture 1" descr="A close up of a logo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05391976" name="Picture 1" descr="A close up of a logo&#10;&#10;AI-generated content may be incorrect.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188779" cy="5107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321302A" w14:textId="77777777" w:rsidR="00EA6B49" w:rsidRDefault="00EA6B49">
      <w:pPr>
        <w:pStyle w:val="Title"/>
      </w:pPr>
    </w:p>
    <w:p w14:paraId="2843270D" w14:textId="3BF64E28" w:rsidR="00272D97" w:rsidRDefault="00992186" w:rsidP="00334D8B">
      <w:pPr>
        <w:pStyle w:val="Title"/>
        <w:jc w:val="center"/>
      </w:pPr>
      <w:r>
        <w:t>Competency-Based Self-Assessment Checklist</w:t>
      </w:r>
    </w:p>
    <w:p w14:paraId="333DF6E3" w14:textId="5C77A7DA" w:rsidR="00272D97" w:rsidRDefault="00992186">
      <w:r>
        <w:t>This self-assessment checklist helps individuals reflect on their competencies. Tick the statements that best describe your current skills and behaviours. Be honest</w:t>
      </w:r>
      <w:r w:rsidR="00334D8B">
        <w:t xml:space="preserve">, </w:t>
      </w:r>
      <w:r>
        <w:t>this is a tool for self-awareness and growth.</w:t>
      </w:r>
    </w:p>
    <w:p w14:paraId="6B354225" w14:textId="613FA047" w:rsidR="00272D97" w:rsidRDefault="00992186">
      <w:pPr>
        <w:pStyle w:val="Heading1"/>
      </w:pPr>
      <w:r>
        <w:t>Communication Skills</w:t>
      </w:r>
    </w:p>
    <w:p w14:paraId="753783EB" w14:textId="099B124F" w:rsidR="00272D97" w:rsidRDefault="00D66F44" w:rsidP="00D66F44">
      <w:pPr>
        <w:pStyle w:val="ListBullet"/>
        <w:numPr>
          <w:ilvl w:val="0"/>
          <w:numId w:val="0"/>
        </w:numPr>
        <w:ind w:left="360" w:hanging="360"/>
      </w:pPr>
      <w: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>
        <w:instrText xml:space="preserve"> FORMCHECKBOX </w:instrText>
      </w:r>
      <w:r>
        <w:fldChar w:fldCharType="separate"/>
      </w:r>
      <w:r>
        <w:fldChar w:fldCharType="end"/>
      </w:r>
      <w:r w:rsidR="00C850D1">
        <w:t xml:space="preserve"> </w:t>
      </w:r>
      <w:r w:rsidR="00992186">
        <w:t>I actively listen when others are speaking.</w:t>
      </w:r>
    </w:p>
    <w:p w14:paraId="6DCCBF96" w14:textId="7016537E" w:rsidR="00272D97" w:rsidRDefault="00C850D1" w:rsidP="00D66F44">
      <w:pPr>
        <w:pStyle w:val="ListBullet"/>
        <w:numPr>
          <w:ilvl w:val="0"/>
          <w:numId w:val="0"/>
        </w:numPr>
        <w:ind w:left="360" w:hanging="360"/>
      </w:pPr>
      <w:r>
        <w:fldChar w:fldCharType="begin">
          <w:ffData>
            <w:name w:val="Check2"/>
            <w:enabled/>
            <w:calcOnExit w:val="0"/>
            <w:checkBox>
              <w:size w:val="20"/>
              <w:default w:val="0"/>
            </w:checkBox>
          </w:ffData>
        </w:fldChar>
      </w:r>
      <w:bookmarkStart w:id="0" w:name="Check2"/>
      <w:r>
        <w:instrText xml:space="preserve"> FORMCHECKBOX </w:instrText>
      </w:r>
      <w:r>
        <w:fldChar w:fldCharType="separate"/>
      </w:r>
      <w:r>
        <w:fldChar w:fldCharType="end"/>
      </w:r>
      <w:bookmarkEnd w:id="0"/>
      <w:r w:rsidR="00992186">
        <w:t xml:space="preserve"> I provide clear and concise feedback.</w:t>
      </w:r>
    </w:p>
    <w:p w14:paraId="62DEC903" w14:textId="7CBBC7DF" w:rsidR="00272D97" w:rsidRDefault="00D66F44" w:rsidP="00D66F44">
      <w:pPr>
        <w:pStyle w:val="ListBullet"/>
        <w:numPr>
          <w:ilvl w:val="0"/>
          <w:numId w:val="0"/>
        </w:numPr>
        <w:ind w:left="360" w:hanging="360"/>
      </w:pPr>
      <w: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>
        <w:instrText xml:space="preserve"> FORMCHECKBOX </w:instrText>
      </w:r>
      <w:r>
        <w:fldChar w:fldCharType="separate"/>
      </w:r>
      <w:r>
        <w:fldChar w:fldCharType="end"/>
      </w:r>
      <w:r w:rsidR="00C850D1">
        <w:t xml:space="preserve"> </w:t>
      </w:r>
      <w:r w:rsidR="00992186">
        <w:t>I adapt my communication style to different audiences.</w:t>
      </w:r>
    </w:p>
    <w:p w14:paraId="17D26B1C" w14:textId="77777777" w:rsidR="00272D97" w:rsidRDefault="00992186">
      <w:pPr>
        <w:pStyle w:val="Heading1"/>
      </w:pPr>
      <w:r>
        <w:t>Teamwork</w:t>
      </w:r>
    </w:p>
    <w:p w14:paraId="7E63BDAD" w14:textId="526F20D5" w:rsidR="00272D97" w:rsidRDefault="00D66F44" w:rsidP="00D66F44">
      <w:pPr>
        <w:pStyle w:val="ListBullet"/>
        <w:numPr>
          <w:ilvl w:val="0"/>
          <w:numId w:val="0"/>
        </w:numPr>
        <w:ind w:left="360" w:hanging="360"/>
      </w:pPr>
      <w: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>
        <w:instrText xml:space="preserve"> FORMCHECKBOX </w:instrText>
      </w:r>
      <w:r>
        <w:fldChar w:fldCharType="separate"/>
      </w:r>
      <w:r>
        <w:fldChar w:fldCharType="end"/>
      </w:r>
      <w:r w:rsidR="00992186">
        <w:t xml:space="preserve"> I collaborate effectively with peers.</w:t>
      </w:r>
    </w:p>
    <w:p w14:paraId="53709201" w14:textId="3EA7620C" w:rsidR="00272D97" w:rsidRDefault="00D66F44" w:rsidP="00D66F44">
      <w:pPr>
        <w:pStyle w:val="ListBullet"/>
        <w:numPr>
          <w:ilvl w:val="0"/>
          <w:numId w:val="0"/>
        </w:numPr>
        <w:ind w:left="360" w:hanging="360"/>
      </w:pPr>
      <w: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>
        <w:instrText xml:space="preserve"> FORMCHECKBOX </w:instrText>
      </w:r>
      <w:r>
        <w:fldChar w:fldCharType="separate"/>
      </w:r>
      <w:r>
        <w:fldChar w:fldCharType="end"/>
      </w:r>
      <w:r w:rsidR="00992186">
        <w:t xml:space="preserve"> I contribute ideas and respect others’ contributions.</w:t>
      </w:r>
    </w:p>
    <w:p w14:paraId="209E0975" w14:textId="015C7D98" w:rsidR="00272D97" w:rsidRDefault="00D66F44" w:rsidP="00D66F44">
      <w:pPr>
        <w:pStyle w:val="ListBullet"/>
        <w:numPr>
          <w:ilvl w:val="0"/>
          <w:numId w:val="0"/>
        </w:numPr>
        <w:ind w:left="360" w:hanging="360"/>
      </w:pPr>
      <w: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>
        <w:instrText xml:space="preserve"> FORMCHECKBOX </w:instrText>
      </w:r>
      <w:r>
        <w:fldChar w:fldCharType="separate"/>
      </w:r>
      <w:r>
        <w:fldChar w:fldCharType="end"/>
      </w:r>
      <w:r w:rsidR="00992186">
        <w:t xml:space="preserve"> I help resolve conflicts in a constructive way.</w:t>
      </w:r>
    </w:p>
    <w:p w14:paraId="69DD7FDA" w14:textId="77777777" w:rsidR="00272D97" w:rsidRDefault="00992186">
      <w:pPr>
        <w:pStyle w:val="Heading1"/>
      </w:pPr>
      <w:r>
        <w:t>Problem-Solving</w:t>
      </w:r>
    </w:p>
    <w:p w14:paraId="717ED0CB" w14:textId="2E051292" w:rsidR="00272D97" w:rsidRDefault="00D66F44" w:rsidP="00D66F44">
      <w:pPr>
        <w:pStyle w:val="ListBullet"/>
        <w:numPr>
          <w:ilvl w:val="0"/>
          <w:numId w:val="0"/>
        </w:numPr>
        <w:ind w:left="360" w:hanging="360"/>
      </w:pPr>
      <w: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>
        <w:instrText xml:space="preserve"> FORMCHECKBOX </w:instrText>
      </w:r>
      <w:r>
        <w:fldChar w:fldCharType="separate"/>
      </w:r>
      <w:r>
        <w:fldChar w:fldCharType="end"/>
      </w:r>
      <w:r w:rsidR="00992186">
        <w:t xml:space="preserve"> I can identify problems quickly.</w:t>
      </w:r>
    </w:p>
    <w:p w14:paraId="291CEC97" w14:textId="60460421" w:rsidR="00272D97" w:rsidRDefault="00D66F44" w:rsidP="00D66F44">
      <w:pPr>
        <w:pStyle w:val="ListBullet"/>
        <w:numPr>
          <w:ilvl w:val="0"/>
          <w:numId w:val="0"/>
        </w:numPr>
        <w:ind w:left="360" w:hanging="360"/>
      </w:pPr>
      <w: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>
        <w:instrText xml:space="preserve"> FORMCHECKBOX </w:instrText>
      </w:r>
      <w:r>
        <w:fldChar w:fldCharType="separate"/>
      </w:r>
      <w:r>
        <w:fldChar w:fldCharType="end"/>
      </w:r>
      <w:r w:rsidR="00992186">
        <w:t xml:space="preserve"> I propose practical solutions to challenges.</w:t>
      </w:r>
    </w:p>
    <w:p w14:paraId="55AD2576" w14:textId="5E0548DC" w:rsidR="00272D97" w:rsidRDefault="00D66F44" w:rsidP="00D66F44">
      <w:pPr>
        <w:pStyle w:val="ListBullet"/>
        <w:numPr>
          <w:ilvl w:val="0"/>
          <w:numId w:val="0"/>
        </w:numPr>
        <w:ind w:left="360" w:hanging="360"/>
      </w:pPr>
      <w: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>
        <w:instrText xml:space="preserve"> FORMCHECKBOX </w:instrText>
      </w:r>
      <w:r>
        <w:fldChar w:fldCharType="separate"/>
      </w:r>
      <w:r>
        <w:fldChar w:fldCharType="end"/>
      </w:r>
      <w:r w:rsidR="00992186">
        <w:t xml:space="preserve"> I adapt my approach when the first solution doesn’t work.</w:t>
      </w:r>
    </w:p>
    <w:p w14:paraId="6E82FA14" w14:textId="77777777" w:rsidR="00272D97" w:rsidRDefault="00992186">
      <w:pPr>
        <w:pStyle w:val="Heading1"/>
      </w:pPr>
      <w:r>
        <w:t>Technical Knowledge</w:t>
      </w:r>
    </w:p>
    <w:p w14:paraId="31C0C5C8" w14:textId="325395F6" w:rsidR="00272D97" w:rsidRDefault="00D66F44" w:rsidP="00D66F44">
      <w:pPr>
        <w:pStyle w:val="ListBullet"/>
        <w:numPr>
          <w:ilvl w:val="0"/>
          <w:numId w:val="0"/>
        </w:numPr>
        <w:ind w:left="360" w:hanging="360"/>
      </w:pPr>
      <w: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>
        <w:instrText xml:space="preserve"> FORMCHECKBOX </w:instrText>
      </w:r>
      <w:r>
        <w:fldChar w:fldCharType="separate"/>
      </w:r>
      <w:r>
        <w:fldChar w:fldCharType="end"/>
      </w:r>
      <w:r w:rsidR="00992186">
        <w:t xml:space="preserve"> I apply my technical knowledge accurately in tasks.</w:t>
      </w:r>
    </w:p>
    <w:p w14:paraId="4B704E84" w14:textId="2B3C8E39" w:rsidR="00272D97" w:rsidRDefault="00D66F44" w:rsidP="00D66F44">
      <w:pPr>
        <w:pStyle w:val="ListBullet"/>
        <w:numPr>
          <w:ilvl w:val="0"/>
          <w:numId w:val="0"/>
        </w:numPr>
        <w:ind w:left="360" w:hanging="360"/>
      </w:pPr>
      <w: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>
        <w:instrText xml:space="preserve"> FORMCHECKBOX </w:instrText>
      </w:r>
      <w:r>
        <w:fldChar w:fldCharType="separate"/>
      </w:r>
      <w:r>
        <w:fldChar w:fldCharType="end"/>
      </w:r>
      <w:r w:rsidR="00992186">
        <w:t xml:space="preserve"> I keep my knowledge updated with the latest developments.</w:t>
      </w:r>
    </w:p>
    <w:p w14:paraId="2E80F505" w14:textId="61A7F9B6" w:rsidR="00272D97" w:rsidRDefault="00D66F44" w:rsidP="00D66F44">
      <w:pPr>
        <w:pStyle w:val="ListBullet"/>
        <w:numPr>
          <w:ilvl w:val="0"/>
          <w:numId w:val="0"/>
        </w:numPr>
        <w:ind w:left="360" w:hanging="360"/>
      </w:pPr>
      <w: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>
        <w:instrText xml:space="preserve"> FORMCHECKBOX </w:instrText>
      </w:r>
      <w:r>
        <w:fldChar w:fldCharType="separate"/>
      </w:r>
      <w:r>
        <w:fldChar w:fldCharType="end"/>
      </w:r>
      <w:r w:rsidR="00992186">
        <w:t xml:space="preserve"> I can explain technical concepts to non-experts.</w:t>
      </w:r>
    </w:p>
    <w:p w14:paraId="24449D34" w14:textId="77777777" w:rsidR="00272D97" w:rsidRDefault="00992186">
      <w:pPr>
        <w:pStyle w:val="Heading1"/>
      </w:pPr>
      <w:r>
        <w:t>Leadership</w:t>
      </w:r>
    </w:p>
    <w:p w14:paraId="774FAC4E" w14:textId="53880704" w:rsidR="00272D97" w:rsidRDefault="00D66F44" w:rsidP="00D66F44">
      <w:pPr>
        <w:pStyle w:val="ListBullet"/>
        <w:numPr>
          <w:ilvl w:val="0"/>
          <w:numId w:val="0"/>
        </w:numPr>
        <w:ind w:left="360" w:hanging="360"/>
      </w:pPr>
      <w: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>
        <w:instrText xml:space="preserve"> FORMCHECKBOX </w:instrText>
      </w:r>
      <w:r>
        <w:fldChar w:fldCharType="separate"/>
      </w:r>
      <w:r>
        <w:fldChar w:fldCharType="end"/>
      </w:r>
      <w:r w:rsidR="00992186">
        <w:t xml:space="preserve"> I take initiative when leading a project.</w:t>
      </w:r>
    </w:p>
    <w:p w14:paraId="46921310" w14:textId="416012B2" w:rsidR="00272D97" w:rsidRDefault="00D66F44" w:rsidP="00D66F44">
      <w:pPr>
        <w:pStyle w:val="ListBullet"/>
        <w:numPr>
          <w:ilvl w:val="0"/>
          <w:numId w:val="0"/>
        </w:numPr>
        <w:ind w:left="360" w:hanging="360"/>
      </w:pPr>
      <w: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>
        <w:instrText xml:space="preserve"> FORMCHECKBOX </w:instrText>
      </w:r>
      <w:r>
        <w:fldChar w:fldCharType="separate"/>
      </w:r>
      <w:r>
        <w:fldChar w:fldCharType="end"/>
      </w:r>
      <w:r w:rsidR="00992186">
        <w:t xml:space="preserve"> I delegate tasks effectively.</w:t>
      </w:r>
    </w:p>
    <w:p w14:paraId="20EFA446" w14:textId="46713ED8" w:rsidR="00272D97" w:rsidRDefault="00D66F44" w:rsidP="00334D8B">
      <w:pPr>
        <w:pStyle w:val="ListBullet"/>
        <w:numPr>
          <w:ilvl w:val="0"/>
          <w:numId w:val="0"/>
        </w:numPr>
        <w:ind w:left="360" w:hanging="360"/>
      </w:pPr>
      <w: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>
        <w:instrText xml:space="preserve"> FORMCHECKBOX </w:instrText>
      </w:r>
      <w:r>
        <w:fldChar w:fldCharType="separate"/>
      </w:r>
      <w:r>
        <w:fldChar w:fldCharType="end"/>
      </w:r>
      <w:r w:rsidR="00992186">
        <w:t xml:space="preserve"> I motivate and support others to achieve goals.</w:t>
      </w:r>
    </w:p>
    <w:sectPr w:rsidR="00272D97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notTrueType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574708790">
    <w:abstractNumId w:val="8"/>
  </w:num>
  <w:num w:numId="2" w16cid:durableId="389889248">
    <w:abstractNumId w:val="6"/>
  </w:num>
  <w:num w:numId="3" w16cid:durableId="359748997">
    <w:abstractNumId w:val="5"/>
  </w:num>
  <w:num w:numId="4" w16cid:durableId="1839029496">
    <w:abstractNumId w:val="4"/>
  </w:num>
  <w:num w:numId="5" w16cid:durableId="307705036">
    <w:abstractNumId w:val="7"/>
  </w:num>
  <w:num w:numId="6" w16cid:durableId="194538450">
    <w:abstractNumId w:val="3"/>
  </w:num>
  <w:num w:numId="7" w16cid:durableId="783773374">
    <w:abstractNumId w:val="2"/>
  </w:num>
  <w:num w:numId="8" w16cid:durableId="1634410594">
    <w:abstractNumId w:val="1"/>
  </w:num>
  <w:num w:numId="9" w16cid:durableId="20161123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2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E5603"/>
    <w:rsid w:val="0015074B"/>
    <w:rsid w:val="0021559A"/>
    <w:rsid w:val="002229B9"/>
    <w:rsid w:val="00272D97"/>
    <w:rsid w:val="0029639D"/>
    <w:rsid w:val="002D61EA"/>
    <w:rsid w:val="002E032F"/>
    <w:rsid w:val="00326F90"/>
    <w:rsid w:val="00332E6E"/>
    <w:rsid w:val="00334D8B"/>
    <w:rsid w:val="005D6CA8"/>
    <w:rsid w:val="00992186"/>
    <w:rsid w:val="00A22EC9"/>
    <w:rsid w:val="00A57638"/>
    <w:rsid w:val="00AA1D8D"/>
    <w:rsid w:val="00AE2D8F"/>
    <w:rsid w:val="00AF545A"/>
    <w:rsid w:val="00B174E5"/>
    <w:rsid w:val="00B47730"/>
    <w:rsid w:val="00C850D1"/>
    <w:rsid w:val="00CB0664"/>
    <w:rsid w:val="00D66F44"/>
    <w:rsid w:val="00EA6B49"/>
    <w:rsid w:val="00FC0302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0D2901D"/>
  <w14:defaultImageDpi w14:val="300"/>
  <w15:docId w15:val="{2F373546-5E81-6041-B4FB-171D3D878A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u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urfulShading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urfulList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urfulList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urfulList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urfulList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urfulList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urfulList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u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urfulGrid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urfulGrid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urfulGrid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urfulGrid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urfulGrid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urfulGrid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199</Words>
  <Characters>1113</Characters>
  <Application>Microsoft Office Word</Application>
  <DocSecurity>0</DocSecurity>
  <Lines>33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1281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Ananya Soni</cp:lastModifiedBy>
  <cp:revision>2</cp:revision>
  <dcterms:created xsi:type="dcterms:W3CDTF">2026-03-10T16:30:00Z</dcterms:created>
  <dcterms:modified xsi:type="dcterms:W3CDTF">2026-03-10T16:30:00Z</dcterms:modified>
  <cp:category/>
</cp:coreProperties>
</file>